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'H' 'CH' and 'SH'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hat    </w:t>
      </w:r>
      <w:r>
        <w:t xml:space="preserve">   cherry    </w:t>
      </w:r>
      <w:r>
        <w:t xml:space="preserve">   chimney    </w:t>
      </w:r>
      <w:r>
        <w:t xml:space="preserve">   shower    </w:t>
      </w:r>
      <w:r>
        <w:t xml:space="preserve">   chief    </w:t>
      </w:r>
      <w:r>
        <w:t xml:space="preserve">   house    </w:t>
      </w:r>
      <w:r>
        <w:t xml:space="preserve">   chop    </w:t>
      </w:r>
      <w:r>
        <w:t xml:space="preserve">   shave    </w:t>
      </w:r>
      <w:r>
        <w:t xml:space="preserve">   chain    </w:t>
      </w:r>
      <w:r>
        <w:t xml:space="preserve">   shopping    </w:t>
      </w:r>
      <w:r>
        <w:t xml:space="preserve">   ham    </w:t>
      </w:r>
      <w:r>
        <w:t xml:space="preserve">   sheep    </w:t>
      </w:r>
      <w:r>
        <w:t xml:space="preserve">   hose    </w:t>
      </w:r>
      <w:r>
        <w:t xml:space="preserve">   shed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'H' 'CH' and 'SH' words</dc:title>
  <dcterms:created xsi:type="dcterms:W3CDTF">2021-10-10T23:49:04Z</dcterms:created>
  <dcterms:modified xsi:type="dcterms:W3CDTF">2021-10-10T23:49:04Z</dcterms:modified>
</cp:coreProperties>
</file>