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packed, coiled form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that joins nucleotides to produce strands of DNA and proofreads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DNA wraps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where the 2 DNA copies are held together until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nitrogen base including thymine &amp;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gene mutation where a change is made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mRNA language, determines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 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copying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of 3 bases on tRNA that "check" for accuracy of amino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DNA that signals enzyme where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monomer, building block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step in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indentical copies of a chromosome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gene (base)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used to copy DNA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the whole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wrapped with proteins and fit into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step in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bonding pattern between the nitrogen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carbon sugar making up part of the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DNA wrapped around histone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section of DNA that is coded instructinons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nitrogen base including adenine &amp;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non-coded instruction for protein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coded instructions forprotein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3 bases on mRNA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H: Crossword</dc:title>
  <dcterms:created xsi:type="dcterms:W3CDTF">2021-10-11T08:26:58Z</dcterms:created>
  <dcterms:modified xsi:type="dcterms:W3CDTF">2021-10-11T08:26:58Z</dcterms:modified>
</cp:coreProperties>
</file>