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~ H E A L T H ~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good sometimes to stop what your doing, relax, put some calm music on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most important meal of the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hours of sleep should a 12 - 17 yr old get each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a sport/activity that helps your physical and mental health by doing poses that help you be relaxed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type of health that talks about your exercise, eating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When eating healthy an occasional _________ is ok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are being bullied your mental and _________ health levels will be very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health talks about your beliefs, values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aspect of health that talks about your state of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glasses is recommend each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~ H E A L T H ~</dc:title>
  <dcterms:created xsi:type="dcterms:W3CDTF">2021-10-10T23:54:34Z</dcterms:created>
  <dcterms:modified xsi:type="dcterms:W3CDTF">2021-10-10T23:54:34Z</dcterms:modified>
</cp:coreProperties>
</file>