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 &amp; HD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current number or rate of diseases, conditions or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or rate of new cases of diseases, conditions or illnesses.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sex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has the higher life expectency?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pattern or change over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12-18 years of age, but some agencies may use differing age classifications for each stage.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deaths in a given area or period, or from a particular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average period that a person may expect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Biological, Behavioural, Physical Environment and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Physical, Intellectual, Emotional and Social.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condition that involves narrowed or blocked blood vessels that can lead to a heart attack, chest pain or stroke.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complete physical, mental and social well being and not merely the absence of disease or infirmity.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&amp; HD CROSSWORD</dc:title>
  <dcterms:created xsi:type="dcterms:W3CDTF">2021-10-11T08:26:56Z</dcterms:created>
  <dcterms:modified xsi:type="dcterms:W3CDTF">2021-10-11T08:26:56Z</dcterms:modified>
</cp:coreProperties>
</file>