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 O C K E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 something wrong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saves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to handle the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rubber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use 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hockey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the players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three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being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skate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O C K E Y</dc:title>
  <dcterms:created xsi:type="dcterms:W3CDTF">2021-10-12T20:24:17Z</dcterms:created>
  <dcterms:modified xsi:type="dcterms:W3CDTF">2021-10-12T20:24:17Z</dcterms:modified>
</cp:coreProperties>
</file>