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 &amp; P III Review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CBC is what type of data is a SOAP note?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 to know about a pt's drug allergies including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 the process of registering or recording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Sensory or motor symptoms w/o any physiological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Affirming what the pt is saying is aka?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documentation, the pt's current &amp; past medical problems unrelated to the current problem is aka?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authenticates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incapacity faked to avoid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instructions on a RX on how to take the med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Interventions performed during an OV are documented in the __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Awareness of personal identity, place,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Recurrent, many physical complaints that have no biological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documenting a pt's illnesses this is aka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awareness of objects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___supports a differential diagnosis.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questioning is asking another question w/o changing direction of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produced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&amp; strength of a med on a prescription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head is killing me" is what type of date?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focus or concentrate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Preoccupation with fears of having a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identify with your patient, taking on pain for them is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&amp; P III Review Day</dc:title>
  <dcterms:created xsi:type="dcterms:W3CDTF">2021-10-11T08:26:48Z</dcterms:created>
  <dcterms:modified xsi:type="dcterms:W3CDTF">2021-10-11T08:26:48Z</dcterms:modified>
</cp:coreProperties>
</file>