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 is for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sunflower    </w:t>
      </w:r>
      <w:r>
        <w:t xml:space="preserve">   pineapples    </w:t>
      </w:r>
      <w:r>
        <w:t xml:space="preserve">   potato    </w:t>
      </w:r>
      <w:r>
        <w:t xml:space="preserve">   mango    </w:t>
      </w:r>
      <w:r>
        <w:t xml:space="preserve">   lettuce    </w:t>
      </w:r>
      <w:r>
        <w:t xml:space="preserve">   produce    </w:t>
      </w:r>
      <w:r>
        <w:t xml:space="preserve">   Harvesting    </w:t>
      </w:r>
      <w:r>
        <w:t xml:space="preserve">   Grapes    </w:t>
      </w:r>
      <w:r>
        <w:t xml:space="preserve">   Pitch Fork    </w:t>
      </w:r>
      <w:r>
        <w:t xml:space="preserve">   Carrots    </w:t>
      </w:r>
      <w:r>
        <w:t xml:space="preserve">   Cabbage    </w:t>
      </w:r>
      <w:r>
        <w:t xml:space="preserve">   BellBlade    </w:t>
      </w:r>
      <w:r>
        <w:t xml:space="preserve">   Apples    </w:t>
      </w:r>
      <w:r>
        <w:t xml:space="preserve">   Strawberries    </w:t>
      </w:r>
      <w:r>
        <w:t xml:space="preserve">   Pruner    </w:t>
      </w:r>
      <w:r>
        <w:t xml:space="preserve">   Trowel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is for Harvest</dc:title>
  <dcterms:created xsi:type="dcterms:W3CDTF">2021-10-11T08:26:50Z</dcterms:created>
  <dcterms:modified xsi:type="dcterms:W3CDTF">2021-10-11T08:26:50Z</dcterms:modified>
</cp:coreProperties>
</file>