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HaV3N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there little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person to pull up in there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who caught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to catch HAV3N in the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tries forcing their way into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Virus called before Hav3n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survived when the plague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Pete shoot when they are running up to them infected?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weapon that Mad Pete brought from his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virus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there town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HaV3N</dc:title>
  <dcterms:created xsi:type="dcterms:W3CDTF">2021-10-11T08:44:57Z</dcterms:created>
  <dcterms:modified xsi:type="dcterms:W3CDTF">2021-10-11T08:44:57Z</dcterms:modified>
</cp:coreProperties>
</file>