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Ha'awina ʻElima Hua ʻŌlelo Huli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ianina    </w:t>
      </w:r>
      <w:r>
        <w:t xml:space="preserve">   iini    </w:t>
      </w:r>
      <w:r>
        <w:t xml:space="preserve">   uumi    </w:t>
      </w:r>
      <w:r>
        <w:t xml:space="preserve">   nihi    </w:t>
      </w:r>
      <w:r>
        <w:t xml:space="preserve">   paha    </w:t>
      </w:r>
      <w:r>
        <w:t xml:space="preserve">   hewa    </w:t>
      </w:r>
      <w:r>
        <w:t xml:space="preserve">   kinaunau    </w:t>
      </w:r>
      <w:r>
        <w:t xml:space="preserve">   hemolele    </w:t>
      </w:r>
      <w:r>
        <w:t xml:space="preserve">   hooiaio    </w:t>
      </w:r>
      <w:r>
        <w:t xml:space="preserve">   hemahema    </w:t>
      </w:r>
      <w:r>
        <w:t xml:space="preserve">   hoomanawanui    </w:t>
      </w:r>
      <w:r>
        <w:t xml:space="preserve">   mamuli    </w:t>
      </w:r>
      <w:r>
        <w:t xml:space="preserve">   pomaikai    </w:t>
      </w:r>
      <w:r>
        <w:t xml:space="preserve">   heluhelu    </w:t>
      </w:r>
      <w:r>
        <w:t xml:space="preserve">   loaa    </w:t>
      </w:r>
      <w:r>
        <w:t xml:space="preserve">   hilinai    </w:t>
      </w:r>
      <w:r>
        <w:t xml:space="preserve">   hoomano    </w:t>
      </w:r>
      <w:r>
        <w:t xml:space="preserve">   nonoi    </w:t>
      </w:r>
      <w:r>
        <w:t xml:space="preserve">   akahele    </w:t>
      </w:r>
      <w:r>
        <w:t xml:space="preserve">   noonoo    </w:t>
      </w:r>
      <w:r>
        <w:t xml:space="preserve">   mahope    </w:t>
      </w:r>
      <w:r>
        <w:t xml:space="preserve">   makamaka    </w:t>
      </w:r>
      <w:r>
        <w:t xml:space="preserve">   hoopuka    </w:t>
      </w:r>
      <w:r>
        <w:t xml:space="preserve">   konoia    </w:t>
      </w:r>
      <w:r>
        <w:t xml:space="preserve">   nona    </w:t>
      </w:r>
      <w:r>
        <w:t xml:space="preserve">   kakau    </w:t>
      </w:r>
      <w:r>
        <w:t xml:space="preserve">   laukea    </w:t>
      </w:r>
      <w:r>
        <w:t xml:space="preserve">   pokole    </w:t>
      </w:r>
      <w:r>
        <w:t xml:space="preserve">   moolelo    </w:t>
      </w:r>
      <w:r>
        <w:t xml:space="preserve">   maluna    </w:t>
      </w:r>
      <w:r>
        <w:t xml:space="preserve">   poe    </w:t>
      </w:r>
      <w:r>
        <w:t xml:space="preserve">   huakai    </w:t>
      </w:r>
      <w:r>
        <w:t xml:space="preserve">   konela    </w:t>
      </w:r>
      <w:r>
        <w:t xml:space="preserve">   pelekane    </w:t>
      </w:r>
      <w:r>
        <w:t xml:space="preserve">   kamaliiwahine    </w:t>
      </w:r>
      <w:r>
        <w:t xml:space="preserve">   moiwahine    </w:t>
      </w:r>
      <w:r>
        <w:t xml:space="preserve">   koe    </w:t>
      </w:r>
      <w:r>
        <w:t xml:space="preserve">   ukali    </w:t>
      </w:r>
      <w:r>
        <w:t xml:space="preserve">   lehulehu    </w:t>
      </w:r>
      <w:r>
        <w:t xml:space="preserve">   palena aina    </w:t>
      </w:r>
      <w:r>
        <w:t xml:space="preserve">   napoo    </w:t>
      </w:r>
      <w:r>
        <w:t xml:space="preserve">   Iubile    </w:t>
      </w:r>
      <w:r>
        <w:t xml:space="preserve">   hoohiwahiwa    </w:t>
      </w:r>
      <w:r>
        <w:t xml:space="preserve">   huaolelo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Ha'awina ʻElima Hua ʻŌlelo Huli</dc:title>
  <dcterms:created xsi:type="dcterms:W3CDTF">2021-10-11T08:28:50Z</dcterms:created>
  <dcterms:modified xsi:type="dcterms:W3CDTF">2021-10-11T08:28:50Z</dcterms:modified>
</cp:coreProperties>
</file>