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Habakkuk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fifth woe of the five woes?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fourth woe of the five woes?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POINT: When we discussed "faith" with Mr. Jimison, what was Jacob's coment concerning the sinfull man who claimed to believe?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two of the five woes are summerized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two chapters of are a _ between god and Habakkuk?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chapter is a _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Habakkuk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third woe of the five woes?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invaded Israel in Habakkuk?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kingdom were the Chaldeans united under?</w:t>
            </w:r>
          </w:p>
        </w:tc>
      </w:tr>
    </w:tbl>
    <w:p>
      <w:pPr>
        <w:pStyle w:val="WordBankMedium"/>
      </w:pPr>
      <w:r>
        <w:t xml:space="preserve">   Chaldeans    </w:t>
      </w:r>
      <w:r>
        <w:t xml:space="preserve">   embrace    </w:t>
      </w:r>
      <w:r>
        <w:t xml:space="preserve">   unjusteconomics    </w:t>
      </w:r>
      <w:r>
        <w:t xml:space="preserve">   slavelabor    </w:t>
      </w:r>
      <w:r>
        <w:t xml:space="preserve">   irresponsibleleaders    </w:t>
      </w:r>
      <w:r>
        <w:t xml:space="preserve">   idolatry    </w:t>
      </w:r>
      <w:r>
        <w:t xml:space="preserve">   Babylon    </w:t>
      </w:r>
      <w:r>
        <w:t xml:space="preserve">   dialogue    </w:t>
      </w:r>
      <w:r>
        <w:t xml:space="preserve">   poeticprayer    </w:t>
      </w:r>
      <w:r>
        <w:t xml:space="preserve">   goodjob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Habakkuk</dc:title>
  <dcterms:created xsi:type="dcterms:W3CDTF">2021-10-11T08:28:27Z</dcterms:created>
  <dcterms:modified xsi:type="dcterms:W3CDTF">2021-10-11T08:28:27Z</dcterms:modified>
</cp:coreProperties>
</file>