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Habakkuk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major theme of Habakkuk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 waits for God's purposes to be fulfilled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 God will punish the wicked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Habakkuk's burning question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Chapter 3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between God and Habakkuk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revelation's "paper"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will live by his faith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embraced by God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 follows Habakkuk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#1 characteristic of Habakkuk's (and our) God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present even in the worst situations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Habakkuk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 Babylonians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Vegetation example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very, very bad people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where God 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take joy in this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precedes Habakkuk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Chapter 2 list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Habakkuk</dc:title>
  <dcterms:created xsi:type="dcterms:W3CDTF">2021-10-11T08:27:54Z</dcterms:created>
  <dcterms:modified xsi:type="dcterms:W3CDTF">2021-10-11T08:27:54Z</dcterms:modified>
</cp:coreProperties>
</file>