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Haber/Hacer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you(s) make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you(s) have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make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Haber/Hacer</dc:title>
  <dcterms:created xsi:type="dcterms:W3CDTF">2021-10-11T08:27:19Z</dcterms:created>
  <dcterms:modified xsi:type="dcterms:W3CDTF">2021-10-11T08:27:19Z</dcterms:modified>
</cp:coreProperties>
</file>