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Haberfield Chess Championship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points    </w:t>
      </w:r>
      <w:r>
        <w:t xml:space="preserve">   position    </w:t>
      </w:r>
      <w:r>
        <w:t xml:space="preserve">   trophy    </w:t>
      </w:r>
      <w:r>
        <w:t xml:space="preserve">   shield    </w:t>
      </w:r>
      <w:r>
        <w:t xml:space="preserve">   prize    </w:t>
      </w:r>
      <w:r>
        <w:t xml:space="preserve">   winner    </w:t>
      </w:r>
      <w:r>
        <w:t xml:space="preserve">   black    </w:t>
      </w:r>
      <w:r>
        <w:t xml:space="preserve">   white    </w:t>
      </w:r>
      <w:r>
        <w:t xml:space="preserve">   school    </w:t>
      </w:r>
      <w:r>
        <w:t xml:space="preserve">   Haberfield    </w:t>
      </w:r>
      <w:r>
        <w:t xml:space="preserve">   fork    </w:t>
      </w:r>
      <w:r>
        <w:t xml:space="preserve">   pin    </w:t>
      </w:r>
      <w:r>
        <w:t xml:space="preserve">   stalemate    </w:t>
      </w:r>
      <w:r>
        <w:t xml:space="preserve">   checkmate    </w:t>
      </w:r>
      <w:r>
        <w:t xml:space="preserve">   pawn    </w:t>
      </w:r>
      <w:r>
        <w:t xml:space="preserve">   queen    </w:t>
      </w:r>
      <w:r>
        <w:t xml:space="preserve">   rook    </w:t>
      </w:r>
      <w:r>
        <w:t xml:space="preserve">   bishop    </w:t>
      </w:r>
      <w:r>
        <w:t xml:space="preserve">   king    </w:t>
      </w:r>
      <w:r>
        <w:t xml:space="preserve">   knight    </w:t>
      </w:r>
      <w:r>
        <w:t xml:space="preserve">   move    </w:t>
      </w:r>
      <w:r>
        <w:t xml:space="preserve">   board    </w:t>
      </w:r>
      <w:r>
        <w:t xml:space="preserve">   championship    </w:t>
      </w:r>
      <w:r>
        <w:t xml:space="preserve">   chess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Haberfield Chess Championship</dc:title>
  <dcterms:created xsi:type="dcterms:W3CDTF">2021-10-11T08:28:36Z</dcterms:created>
  <dcterms:modified xsi:type="dcterms:W3CDTF">2021-10-11T08:28:36Z</dcterms:modified>
</cp:coreProperties>
</file>