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Habilidades de Estudio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toma de notas no es efectiva si no lo haces __________claramente.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las palabras para hacer que la toma de notas sea más rápida.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 _____________ si está buscando detalles.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Deberías de ___________ bien antes de una prueba.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Debieras repasar _____________  páginas si estás buscando una idea general.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Tomar un ___________ antes de una prueba para relajarse.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puede usar para realizar un seguimiento de las tareas, pruebas y proyectos?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Tómate un tiempo para _______________ cuando estés estudiando para una prueba.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las preguntas que sabes primero.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Usar __________ puede ayudar a reforzar los conceptos.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Habilidades de Estudio</dc:title>
  <dcterms:created xsi:type="dcterms:W3CDTF">2021-10-11T08:27:50Z</dcterms:created>
  <dcterms:modified xsi:type="dcterms:W3CDTF">2021-10-11T08:27:50Z</dcterms:modified>
</cp:coreProperties>
</file>