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1: Be Proactive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 or condition connected with or relevant to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significant influence on or determine the manner or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heredity and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obligation to do something, or having control over or care for someone, as part of one's job or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developing or maturing physically, mentally, or spiritually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performed or a feeling experienced in response to a situation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prompted by instinct; apparently unconscious or automatic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consequence, effect, or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or controlling a situation by causing something to happen rather than responding to it after it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one acts or conducts oneself, especially towards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1: Be Proactive</dc:title>
  <dcterms:created xsi:type="dcterms:W3CDTF">2021-10-11T08:28:04Z</dcterms:created>
  <dcterms:modified xsi:type="dcterms:W3CDTF">2021-10-11T08:28:04Z</dcterms:modified>
</cp:coreProperties>
</file>