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accepted or professed rule of action or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truthfulness, sincerity, or frankness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in esteem or honor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humanitarian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loyal; faithfulness to commitments or obligations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rely upon or place confidence in someone or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cooperative or coordinated effort on the part of a group of persons acting together as a team or in the interests of a common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quiet, steady perseverance; even-tempered care; diligence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helpful activity; help; 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principle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activity, exercise, or a regimen that develops or improves a skill; training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 or a legacy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concern for or helping to improve the welfare and happiness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 or payment to a common fund or collection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communicate; impart; make 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loyalty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quantity or store of money, valuable possessions, property, or other riches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teamwork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powerful or compelling emotion or feeling, as love or 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true or actual state of a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acquaintance with facts, truths, or principles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discipline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one is expected or required to do by moral or legal obligation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someone has achieved that continues to exist for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honesty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2 Vocabulary</dc:title>
  <dcterms:created xsi:type="dcterms:W3CDTF">2021-10-11T08:28:34Z</dcterms:created>
  <dcterms:modified xsi:type="dcterms:W3CDTF">2021-10-11T08:28:34Z</dcterms:modified>
</cp:coreProperties>
</file>