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habit is also known as the ___________ and __________power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Quadrant #1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True/False: Hard moments are conflicts between doing the right thing and doing the easy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first things first takes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Quadrant #2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Quadrant #3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Quadrant #4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amazing model that can help you pack more things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Overcoming peer pressure takes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things get pushed aside by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first things first will cause you to get out of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 Quadrants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3 Crossword </dc:title>
  <dcterms:created xsi:type="dcterms:W3CDTF">2021-10-11T08:27:07Z</dcterms:created>
  <dcterms:modified xsi:type="dcterms:W3CDTF">2021-10-11T08:27:07Z</dcterms:modified>
</cp:coreProperties>
</file>