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3 Put First things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tasks    </w:t>
      </w:r>
      <w:r>
        <w:t xml:space="preserve">   time management    </w:t>
      </w:r>
      <w:r>
        <w:t xml:space="preserve">   organized    </w:t>
      </w:r>
      <w:r>
        <w:t xml:space="preserve">   discipline    </w:t>
      </w:r>
      <w:r>
        <w:t xml:space="preserve">   prepared    </w:t>
      </w:r>
      <w:r>
        <w:t xml:space="preserve">   urgent    </w:t>
      </w:r>
      <w:r>
        <w:t xml:space="preserve">   goals    </w:t>
      </w:r>
      <w:r>
        <w:t xml:space="preserve">   important    </w:t>
      </w:r>
      <w:r>
        <w:t xml:space="preserve">   success    </w:t>
      </w:r>
      <w:r>
        <w:t xml:space="preserve">   focused    </w:t>
      </w:r>
      <w:r>
        <w:t xml:space="preserve">   habit    </w:t>
      </w:r>
      <w:r>
        <w:t xml:space="preserve">   priority    </w:t>
      </w:r>
      <w:r>
        <w:t xml:space="preserve">   planner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 Put First things First</dc:title>
  <dcterms:created xsi:type="dcterms:W3CDTF">2021-10-11T08:27:40Z</dcterms:created>
  <dcterms:modified xsi:type="dcterms:W3CDTF">2021-10-11T08:27:40Z</dcterms:modified>
</cp:coreProperties>
</file>