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Habit 4: Think Win-Win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 to get stepped on; weak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someone becomes obsessed with another person in a negative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tumor twin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Relationship Bank Account withdrawals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Relationship Bank Account deposits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Believes that everyone can win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competitive and full of pride.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 good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tumor twin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Key to a long lasting relationship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4: Think Win-Win</dc:title>
  <dcterms:created xsi:type="dcterms:W3CDTF">2021-10-11T08:27:28Z</dcterms:created>
  <dcterms:modified xsi:type="dcterms:W3CDTF">2021-10-11T08:27:28Z</dcterms:modified>
</cp:coreProperties>
</file>