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4: Think Win-Win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Win-win people are _________ when other people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Competition can help you _______________ to reach your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measuring your life to others is a ______________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 this type of attitude use others so they can be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is a part of life and is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competition can _________________ you to be your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with lose-lose attitude obsess about people in a ____________ way,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let people walk all over you, you become a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have a lose-win attitude have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competing and _______________ are habits that can slowly eat you away from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for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_________________________ and complaining are habits that can slowly eat you away from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comparing yourself to others can be ______________ and hurt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private _____________ is about self mastery and self discipline.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if you don't ________________ competition you can still be a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win-win people _________________ others succeed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4: Think Win-Win</dc:title>
  <dcterms:created xsi:type="dcterms:W3CDTF">2021-10-11T08:27:53Z</dcterms:created>
  <dcterms:modified xsi:type="dcterms:W3CDTF">2021-10-11T08:27:53Z</dcterms:modified>
</cp:coreProperties>
</file>