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4: Think Win-Win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an equal or similar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Steps: A tentative act or measure that is the first stage in a long, _________________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two habits that , like ___________, can slowly eat you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personal and relate to you as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an attitude where you set low expectations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a habit that isn't good for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Striving to gain or win something by defeating or establishing superiority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that is bad for everyone who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plenty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that everyone can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 Crossword </dc:title>
  <dcterms:created xsi:type="dcterms:W3CDTF">2022-09-03T15:28:39Z</dcterms:created>
  <dcterms:modified xsi:type="dcterms:W3CDTF">2022-09-03T15:28:39Z</dcterms:modified>
</cp:coreProperties>
</file>