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4: Think Win-Win</w:t>
      </w:r>
    </w:p>
    <w:p>
      <w:pPr>
        <w:pStyle w:val="Questions"/>
      </w:pPr>
      <w:r>
        <w:t xml:space="preserve">1. BYAB ETSSP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URTMO TSINW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S-OEEOLLS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NAPCIGMRO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IN-EWSOL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TNUBNAAD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AVEIRPT YTIRVCO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TMOCEPNIG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-IWWINN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AKIBGRNE THE IATHB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4: Think Win-Win</dc:title>
  <dcterms:created xsi:type="dcterms:W3CDTF">2021-10-11T08:28:02Z</dcterms:created>
  <dcterms:modified xsi:type="dcterms:W3CDTF">2021-10-11T08:28:02Z</dcterms:modified>
</cp:coreProperties>
</file>