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Habit 4- Think Win-win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are- Win/Win, Lose/Lose, Win/Lose, Win, Lose/Win, Win/Win, No Deal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result of encounters between two Win/Lose individuals. Also the philosophy of highly dependent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use of position, power, credentials, possessions or personality to get one's way. The win/lose mentality is dysfunctional to interdependence.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Principle of Interpersonal Leadership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we can't find a solution that would benefit both parties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are many executives, managers and parents oscillate between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value we place on ourselves.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agreements or solutions are mutually beneficial A belief in the Third Alternative -- a better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Option is Best?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What is the following- Win at all costs. Other people don't matter. The most common approach in everyday negotiation.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Habit 4- Think Win-win</dc:title>
  <dcterms:created xsi:type="dcterms:W3CDTF">2021-10-11T08:28:27Z</dcterms:created>
  <dcterms:modified xsi:type="dcterms:W3CDTF">2021-10-11T08:28:27Z</dcterms:modified>
</cp:coreProperties>
</file>