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Habit 4 think win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attitude is also called "the doormat", This person is nice but doesn't stick up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 all begins with you, It is difficult to think win-win if you have not won the ____ victory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attitude is a double negative, and is also known as revenge, You become so caught up in making other people fail, that you begin to fail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Sometimes no matter how hard you try, you won't find a win-win solution. Don't get upset just agree to disagree, this is also called _ ___ (hint: deal or _ ___).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of the tumor twins, this is healthy when you use it to challenge yourself but becomes negative when you use it to place yourself above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of the win-win spirit is contagious, and helps everyone succeed (hint: something healthy).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attitude believes that everyone can win, You care about yourself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attitude is a selfish attitude that gets ahead at the expense of others and doesn't like to see others succeed.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false,developing a win-win attitude is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is competitions twin, this habit can keep you from reaching your own personal goals, because you are too busy worrying about others</w:t>
            </w:r>
          </w:p>
        </w:tc>
      </w:tr>
    </w:tbl>
    <w:p>
      <w:pPr>
        <w:pStyle w:val="WordBankMedium"/>
      </w:pPr>
      <w:r>
        <w:t xml:space="preserve">   Lose Lose    </w:t>
      </w:r>
      <w:r>
        <w:t xml:space="preserve">   win win    </w:t>
      </w:r>
      <w:r>
        <w:t xml:space="preserve">   competing    </w:t>
      </w:r>
      <w:r>
        <w:t xml:space="preserve">   win lose    </w:t>
      </w:r>
      <w:r>
        <w:t xml:space="preserve">   no deal    </w:t>
      </w:r>
      <w:r>
        <w:t xml:space="preserve">   comparing    </w:t>
      </w:r>
      <w:r>
        <w:t xml:space="preserve">   private    </w:t>
      </w:r>
      <w:r>
        <w:t xml:space="preserve">   fruits    </w:t>
      </w:r>
      <w:r>
        <w:t xml:space="preserve">   Lose win    </w:t>
      </w:r>
      <w:r>
        <w:t xml:space="preserve">   False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 think win win</dc:title>
  <dcterms:created xsi:type="dcterms:W3CDTF">2021-10-11T08:28:00Z</dcterms:created>
  <dcterms:modified xsi:type="dcterms:W3CDTF">2021-10-11T08:28:00Z</dcterms:modified>
</cp:coreProperties>
</file>