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4: think win-win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not brave enough to stick up for yourself.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 win-win.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brave and sticking up for yourself in negative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cannot win unless other people win.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thoughtful and sensitive towards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considerate to another person, and what they might want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 not win no one else can; you get revenge.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"fun" without thinking of the other persons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can't win unless other people lose.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4: think win-win</dc:title>
  <dcterms:created xsi:type="dcterms:W3CDTF">2021-10-11T08:28:57Z</dcterms:created>
  <dcterms:modified xsi:type="dcterms:W3CDTF">2021-10-11T08:28:57Z</dcterms:modified>
</cp:coreProperties>
</file>