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 understood    </w:t>
      </w:r>
      <w:r>
        <w:t xml:space="preserve">   body language    </w:t>
      </w:r>
      <w:r>
        <w:t xml:space="preserve">   communication    </w:t>
      </w:r>
      <w:r>
        <w:t xml:space="preserve">   first    </w:t>
      </w:r>
      <w:r>
        <w:t xml:space="preserve">   genuine listening    </w:t>
      </w:r>
      <w:r>
        <w:t xml:space="preserve">   listening    </w:t>
      </w:r>
      <w:r>
        <w:t xml:space="preserve">   mimicking    </w:t>
      </w:r>
      <w:r>
        <w:t xml:space="preserve">   mirroring    </w:t>
      </w:r>
      <w:r>
        <w:t xml:space="preserve">   pretend listening    </w:t>
      </w:r>
      <w:r>
        <w:t xml:space="preserve">   seek    </w:t>
      </w:r>
      <w:r>
        <w:t xml:space="preserve">   selective listening    </w:t>
      </w:r>
      <w:r>
        <w:t xml:space="preserve">   self-centered listening    </w:t>
      </w:r>
      <w:r>
        <w:t xml:space="preserve">   spacing out    </w:t>
      </w:r>
      <w:r>
        <w:t xml:space="preserve">   then to    </w:t>
      </w:r>
      <w:r>
        <w:t xml:space="preserve">   to understand    </w:t>
      </w:r>
      <w:r>
        <w:t xml:space="preserve">   tone feeling    </w:t>
      </w:r>
      <w:r>
        <w:t xml:space="preserve">   word listening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#5</dc:title>
  <dcterms:created xsi:type="dcterms:W3CDTF">2021-10-11T08:28:25Z</dcterms:created>
  <dcterms:modified xsi:type="dcterms:W3CDTF">2021-10-11T08:28:25Z</dcterms:modified>
</cp:coreProperties>
</file>