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Habit 5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repeating meaning, warm and caring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making it seem like you are interested but only saying few short phrases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paying attention to only the parts that interest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counts as %53 of good listening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counts for %7 of good listening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asking too many questions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seeing everything from your own point of view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repeating words, cold and indifferent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giving unwanted advice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paying attention to body language or 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your mind is wandering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leads to real communication, listening with your eyes, heart and 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counts for %40 of good listening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we do in the back of our minds when we practice poor listening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seek first to what?</w:t>
            </w:r>
          </w:p>
        </w:tc>
      </w:tr>
    </w:tbl>
    <w:p>
      <w:pPr>
        <w:pStyle w:val="WordBankLarge"/>
      </w:pPr>
      <w:r>
        <w:t xml:space="preserve">   genuine listening    </w:t>
      </w:r>
      <w:r>
        <w:t xml:space="preserve">   spacing out    </w:t>
      </w:r>
      <w:r>
        <w:t xml:space="preserve">   pretend listening    </w:t>
      </w:r>
      <w:r>
        <w:t xml:space="preserve">   selective listening    </w:t>
      </w:r>
      <w:r>
        <w:t xml:space="preserve">   word listening     </w:t>
      </w:r>
      <w:r>
        <w:t xml:space="preserve">   selfcentered listening     </w:t>
      </w:r>
      <w:r>
        <w:t xml:space="preserve">   Judging    </w:t>
      </w:r>
      <w:r>
        <w:t xml:space="preserve">   advising     </w:t>
      </w:r>
      <w:r>
        <w:t xml:space="preserve">   probing    </w:t>
      </w:r>
      <w:r>
        <w:t xml:space="preserve">   mimicking    </w:t>
      </w:r>
      <w:r>
        <w:t xml:space="preserve">   mirroring    </w:t>
      </w:r>
      <w:r>
        <w:t xml:space="preserve">   body language    </w:t>
      </w:r>
      <w:r>
        <w:t xml:space="preserve">   tone    </w:t>
      </w:r>
      <w:r>
        <w:t xml:space="preserve">   words    </w:t>
      </w:r>
      <w:r>
        <w:t xml:space="preserve">   understand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Habit 5 </dc:title>
  <dcterms:created xsi:type="dcterms:W3CDTF">2021-10-11T08:27:58Z</dcterms:created>
  <dcterms:modified xsi:type="dcterms:W3CDTF">2021-10-11T08:27:58Z</dcterms:modified>
</cp:coreProperties>
</file>