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#6 Synergize</w:t>
      </w:r>
    </w:p>
    <w:p>
      <w:pPr>
        <w:pStyle w:val="Questions"/>
      </w:pPr>
      <w:r>
        <w:t xml:space="preserve">1. LTAEGINRCBE EDCSFFENEIR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HEROEGTT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BIRMSNOITGARN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NEPO IEMDDN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WAOMETKR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ENEGKIP EPISMORS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IVETAERC POBELMR LSONGVI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CSRSOPE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IHHG YWA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HITBA ISX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#6 Synergize</dc:title>
  <dcterms:created xsi:type="dcterms:W3CDTF">2021-10-11T08:28:39Z</dcterms:created>
  <dcterms:modified xsi:type="dcterms:W3CDTF">2021-10-11T08:28:39Z</dcterms:modified>
</cp:coreProperties>
</file>