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oranges    </w:t>
      </w:r>
      <w:r>
        <w:t xml:space="preserve">   bananas    </w:t>
      </w:r>
      <w:r>
        <w:t xml:space="preserve">   grapes    </w:t>
      </w:r>
      <w:r>
        <w:t xml:space="preserve">   melons    </w:t>
      </w:r>
      <w:r>
        <w:t xml:space="preserve">   showoffs    </w:t>
      </w:r>
      <w:r>
        <w:t xml:space="preserve">   harmonizers    </w:t>
      </w:r>
      <w:r>
        <w:t xml:space="preserve">   innovators    </w:t>
      </w:r>
      <w:r>
        <w:t xml:space="preserve">   followers    </w:t>
      </w:r>
      <w:r>
        <w:t xml:space="preserve">   plodders    </w:t>
      </w:r>
      <w:r>
        <w:t xml:space="preserve">   highway    </w:t>
      </w:r>
      <w:r>
        <w:t xml:space="preserve">   myway    </w:t>
      </w:r>
      <w:r>
        <w:t xml:space="preserve">   brainstorm    </w:t>
      </w:r>
      <w:r>
        <w:t xml:space="preserve">   prejudice    </w:t>
      </w:r>
      <w:r>
        <w:t xml:space="preserve">   cliques    </w:t>
      </w:r>
      <w:r>
        <w:t xml:space="preserve">   ignorance    </w:t>
      </w:r>
      <w:r>
        <w:t xml:space="preserve">   celebrator    </w:t>
      </w:r>
      <w:r>
        <w:t xml:space="preserve">   openminded    </w:t>
      </w:r>
      <w:r>
        <w:t xml:space="preserve">   shunner    </w:t>
      </w:r>
      <w:r>
        <w:t xml:space="preserve">   tolerate    </w:t>
      </w:r>
      <w:r>
        <w:t xml:space="preserve">   teamwork    </w:t>
      </w:r>
      <w:r>
        <w:t xml:space="preserve">   synergy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6</dc:title>
  <dcterms:created xsi:type="dcterms:W3CDTF">2021-10-11T08:28:10Z</dcterms:created>
  <dcterms:modified xsi:type="dcterms:W3CDTF">2021-10-11T08:28:10Z</dcterms:modified>
</cp:coreProperties>
</file>