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have trouble organizing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a problem when it becomes exclusive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like to plan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like 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go off stereotyped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Sticking up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don't embrace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Afraid of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are supportive of leaders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new options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to work independently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Stick to the job until it's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ideas to make a new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like differences and use they to their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clueless about a topic but act like they know what there're talking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the best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6 crossword</dc:title>
  <dcterms:created xsi:type="dcterms:W3CDTF">2021-10-11T08:28:36Z</dcterms:created>
  <dcterms:modified xsi:type="dcterms:W3CDTF">2021-10-11T08:28:36Z</dcterms:modified>
</cp:coreProperties>
</file>