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will get....,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 is very....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color represented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represented soul?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habit 7 all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habit 7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parts do you need to keep in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can't have one without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place that will help you keep your soul in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 or you'll.....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7</dc:title>
  <dcterms:created xsi:type="dcterms:W3CDTF">2021-10-11T08:27:45Z</dcterms:created>
  <dcterms:modified xsi:type="dcterms:W3CDTF">2021-10-11T08:27:45Z</dcterms:modified>
</cp:coreProperties>
</file>