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emotions    </w:t>
      </w:r>
      <w:r>
        <w:t xml:space="preserve">   goals    </w:t>
      </w:r>
      <w:r>
        <w:t xml:space="preserve">   journal    </w:t>
      </w:r>
      <w:r>
        <w:t xml:space="preserve">   pray    </w:t>
      </w:r>
      <w:r>
        <w:t xml:space="preserve">   meditate    </w:t>
      </w:r>
      <w:r>
        <w:t xml:space="preserve">   laugh    </w:t>
      </w:r>
      <w:r>
        <w:t xml:space="preserve">   honest    </w:t>
      </w:r>
      <w:r>
        <w:t xml:space="preserve">   loyal    </w:t>
      </w:r>
      <w:r>
        <w:t xml:space="preserve">   learn    </w:t>
      </w:r>
      <w:r>
        <w:t xml:space="preserve">   communication    </w:t>
      </w:r>
      <w:r>
        <w:t xml:space="preserve">   desire    </w:t>
      </w:r>
      <w:r>
        <w:t xml:space="preserve">   relive    </w:t>
      </w:r>
      <w:r>
        <w:t xml:space="preserve">   listen    </w:t>
      </w:r>
      <w:r>
        <w:t xml:space="preserve">   read    </w:t>
      </w:r>
      <w:r>
        <w:t xml:space="preserve">   future    </w:t>
      </w:r>
      <w:r>
        <w:t xml:space="preserve">   education    </w:t>
      </w:r>
      <w:r>
        <w:t xml:space="preserve">   addiction    </w:t>
      </w:r>
      <w:r>
        <w:t xml:space="preserve">   moderate    </w:t>
      </w:r>
      <w:r>
        <w:t xml:space="preserve">   healthy    </w:t>
      </w:r>
      <w:r>
        <w:t xml:space="preserve">   exercise    </w:t>
      </w:r>
      <w:r>
        <w:t xml:space="preserve">   sleep    </w:t>
      </w:r>
      <w:r>
        <w:t xml:space="preserve">   relax    </w:t>
      </w:r>
      <w:r>
        <w:t xml:space="preserve">   renew    </w:t>
      </w:r>
      <w:r>
        <w:t xml:space="preserve">   yourself    </w:t>
      </w:r>
      <w:r>
        <w:t xml:space="preserve">   balance    </w:t>
      </w:r>
      <w:r>
        <w:t xml:space="preserve">   soul    </w:t>
      </w:r>
      <w:r>
        <w:t xml:space="preserve">   heart    </w:t>
      </w:r>
      <w:r>
        <w:t xml:space="preserve">   brain    </w:t>
      </w:r>
      <w:r>
        <w:t xml:space="preserve">   body    </w:t>
      </w:r>
      <w:r>
        <w:t xml:space="preserve">   personal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7</dc:title>
  <dcterms:created xsi:type="dcterms:W3CDTF">2021-10-11T08:27:55Z</dcterms:created>
  <dcterms:modified xsi:type="dcterms:W3CDTF">2021-10-11T08:27:55Z</dcterms:modified>
</cp:coreProperties>
</file>