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Two- Begin With The End In Mind</w:t>
      </w:r>
    </w:p>
    <w:p>
      <w:pPr>
        <w:pStyle w:val="Questions"/>
      </w:pPr>
      <w:r>
        <w:t xml:space="preserve">1. ETRUFU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LSOGA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PAROULP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IGVEETNA BALSEL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CEOELLG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ESNISIDOC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OWNRG AWLL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WOKR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SCOLOH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RDNISEF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Two- Begin With The End In Mind</dc:title>
  <dcterms:created xsi:type="dcterms:W3CDTF">2021-10-11T08:27:32Z</dcterms:created>
  <dcterms:modified xsi:type="dcterms:W3CDTF">2021-10-11T08:27:32Z</dcterms:modified>
</cp:coreProperties>
</file>