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 Destruction: Polar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warmth    </w:t>
      </w:r>
      <w:r>
        <w:t xml:space="preserve">   temperature    </w:t>
      </w:r>
      <w:r>
        <w:t xml:space="preserve">   mammal    </w:t>
      </w:r>
      <w:r>
        <w:t xml:space="preserve">   cubs    </w:t>
      </w:r>
      <w:r>
        <w:t xml:space="preserve">   climate change    </w:t>
      </w:r>
      <w:r>
        <w:t xml:space="preserve">   dying out    </w:t>
      </w:r>
      <w:r>
        <w:t xml:space="preserve">   affecting    </w:t>
      </w:r>
      <w:r>
        <w:t xml:space="preserve">   melting    </w:t>
      </w:r>
      <w:r>
        <w:t xml:space="preserve">   mitigate    </w:t>
      </w:r>
      <w:r>
        <w:t xml:space="preserve">   increase    </w:t>
      </w:r>
      <w:r>
        <w:t xml:space="preserve">   help    </w:t>
      </w:r>
      <w:r>
        <w:t xml:space="preserve">   human population    </w:t>
      </w:r>
      <w:r>
        <w:t xml:space="preserve">   global warming    </w:t>
      </w:r>
      <w:r>
        <w:t xml:space="preserve">   Arctic    </w:t>
      </w:r>
      <w:r>
        <w:t xml:space="preserve">   seal    </w:t>
      </w:r>
      <w:r>
        <w:t xml:space="preserve">   starvation    </w:t>
      </w:r>
      <w:r>
        <w:t xml:space="preserve">   polar bears    </w:t>
      </w:r>
      <w:r>
        <w:t xml:space="preserve">   hunger    </w:t>
      </w:r>
      <w:r>
        <w:t xml:space="preserve">   habitat    </w:t>
      </w:r>
      <w:r>
        <w:t xml:space="preserve">   habitat destruction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Destruction: Polar Bears</dc:title>
  <dcterms:created xsi:type="dcterms:W3CDTF">2021-10-11T08:28:08Z</dcterms:created>
  <dcterms:modified xsi:type="dcterms:W3CDTF">2021-10-11T08:28:08Z</dcterms:modified>
</cp:coreProperties>
</file>