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Habitat Loss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Causes coral bleaching and glacier melts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Prey on krill and silversides under icecaps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Depends on icebergs for hunting platforms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Effected the Great Barrier Reef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percent of the Great Barrior Reef was damaged?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five global pressures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 that uses ice caps to get away from predator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glaciers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green clouds that the coral puffs out?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types of Dredge boats did I show?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Removal of sediment or debris off bottom of harbor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Habitat Loss</dc:title>
  <dcterms:created xsi:type="dcterms:W3CDTF">2021-10-11T08:27:41Z</dcterms:created>
  <dcterms:modified xsi:type="dcterms:W3CDTF">2021-10-11T08:27:41Z</dcterms:modified>
</cp:coreProperties>
</file>