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Habitat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bamboo    </w:t>
      </w:r>
      <w:r>
        <w:t xml:space="preserve">   ferns    </w:t>
      </w:r>
      <w:r>
        <w:t xml:space="preserve">   cactus    </w:t>
      </w:r>
      <w:r>
        <w:t xml:space="preserve">   kelp    </w:t>
      </w:r>
      <w:r>
        <w:t xml:space="preserve">   sea grass    </w:t>
      </w:r>
      <w:r>
        <w:t xml:space="preserve">   cocoa    </w:t>
      </w:r>
      <w:r>
        <w:t xml:space="preserve">   rye grass    </w:t>
      </w:r>
      <w:r>
        <w:t xml:space="preserve">   moss    </w:t>
      </w:r>
      <w:r>
        <w:t xml:space="preserve">   evergreens    </w:t>
      </w:r>
      <w:r>
        <w:t xml:space="preserve">   lichens    </w:t>
      </w:r>
      <w:r>
        <w:t xml:space="preserve">   tumbleweed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Plants</dc:title>
  <dcterms:created xsi:type="dcterms:W3CDTF">2021-10-11T08:28:41Z</dcterms:created>
  <dcterms:modified xsi:type="dcterms:W3CDTF">2021-10-11T08:28:41Z</dcterms:modified>
</cp:coreProperties>
</file>