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Habitat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Geography: the physical features of an area on the earth's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hill.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Temperature: the degree of heat or cold of an object or 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habitat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Observation: the act or an instance of perceiving the environment through one of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environment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Environment: the things and conditions that are all around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environment.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Ecosystem: a community of living things, together with their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plant.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Habitat: the natural environment of an animal 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long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Biome: a naturally occurring community of plants and animals occupying a major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senses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Natural resources: materials that are found in nature and that can be used by people in many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ways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Desert: sandy area with few or no plants growing 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Rainforest: a dense evergreen forest, mostly found in tropical areas, that receives a large amount of rain all year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surface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Mountain: a land mass with great height and steep sides that is higher than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Habitat Quiz</dc:title>
  <dcterms:created xsi:type="dcterms:W3CDTF">2021-10-11T08:28:55Z</dcterms:created>
  <dcterms:modified xsi:type="dcterms:W3CDTF">2021-10-11T08:28:55Z</dcterms:modified>
</cp:coreProperties>
</file>