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Habitat - Tundra</w:t>
      </w:r>
    </w:p>
    <w:p>
      <w:pPr>
        <w:pStyle w:val="Questions"/>
      </w:pPr>
      <w:r>
        <w:t xml:space="preserve">1. LLGOBA NGWMARI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PRALO RABE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TCARIC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LITPNOOLU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SETOVIIYBIDR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GTAORIINM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FIREEGNZ DCLO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ICE BEGR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ASADTOPNTAI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CEAIMTL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Global Warming    </w:t>
      </w:r>
      <w:r>
        <w:t xml:space="preserve">   Polar Bear    </w:t>
      </w:r>
      <w:r>
        <w:t xml:space="preserve">   Arctic    </w:t>
      </w:r>
      <w:r>
        <w:t xml:space="preserve">   Pollution    </w:t>
      </w:r>
      <w:r>
        <w:t xml:space="preserve">   Biodiversity    </w:t>
      </w:r>
      <w:r>
        <w:t xml:space="preserve">   Migration    </w:t>
      </w:r>
      <w:r>
        <w:t xml:space="preserve">   Freezing cold    </w:t>
      </w:r>
      <w:r>
        <w:t xml:space="preserve">   ice berg    </w:t>
      </w:r>
      <w:r>
        <w:t xml:space="preserve">   Adaptations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- Tundra</dc:title>
  <dcterms:created xsi:type="dcterms:W3CDTF">2021-10-11T08:28:06Z</dcterms:created>
  <dcterms:modified xsi:type="dcterms:W3CDTF">2021-10-11T08:28:06Z</dcterms:modified>
</cp:coreProperties>
</file>