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Okefenokee Swamp    </w:t>
      </w:r>
      <w:r>
        <w:t xml:space="preserve">   Swamp    </w:t>
      </w:r>
      <w:r>
        <w:t xml:space="preserve">   Marsh    </w:t>
      </w:r>
      <w:r>
        <w:t xml:space="preserve">   Regions    </w:t>
      </w:r>
      <w:r>
        <w:t xml:space="preserve">   Coastal Plains    </w:t>
      </w:r>
      <w:r>
        <w:t xml:space="preserve">   Mountains    </w:t>
      </w:r>
      <w:r>
        <w:t xml:space="preserve">   Piedmont    </w:t>
      </w:r>
      <w:r>
        <w:t xml:space="preserve">   Georgia    </w:t>
      </w:r>
      <w:r>
        <w:t xml:space="preserve">   Plants    </w:t>
      </w:r>
      <w:r>
        <w:t xml:space="preserve">   Trait    </w:t>
      </w:r>
      <w:r>
        <w:t xml:space="preserve">   Camouflage    </w:t>
      </w:r>
      <w:r>
        <w:t xml:space="preserve">   Mimicry    </w:t>
      </w:r>
      <w:r>
        <w:t xml:space="preserve">   Extinct    </w:t>
      </w:r>
      <w:r>
        <w:t xml:space="preserve">   Migrate    </w:t>
      </w:r>
      <w:r>
        <w:t xml:space="preserve">   Hibernation    </w:t>
      </w:r>
      <w:r>
        <w:t xml:space="preserve">   Adaptations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Vocabulary Review</dc:title>
  <dcterms:created xsi:type="dcterms:W3CDTF">2021-10-11T08:28:45Z</dcterms:created>
  <dcterms:modified xsi:type="dcterms:W3CDTF">2021-10-11T08:28:45Z</dcterms:modified>
</cp:coreProperties>
</file>