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for Humanity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TOGETHER     </w:t>
      </w:r>
      <w:r>
        <w:t xml:space="preserve">   SAFE    </w:t>
      </w:r>
      <w:r>
        <w:t xml:space="preserve">   RESTORE    </w:t>
      </w:r>
      <w:r>
        <w:t xml:space="preserve">   PURCHASE    </w:t>
      </w:r>
      <w:r>
        <w:t xml:space="preserve">   OPPORTUNITY    </w:t>
      </w:r>
      <w:r>
        <w:t xml:space="preserve">   NEIGHBORHOOD    </w:t>
      </w:r>
      <w:r>
        <w:t xml:space="preserve">   KITCHEN    </w:t>
      </w:r>
      <w:r>
        <w:t xml:space="preserve">   HOUSE    </w:t>
      </w:r>
      <w:r>
        <w:t xml:space="preserve">   HOPE    </w:t>
      </w:r>
      <w:r>
        <w:t xml:space="preserve">   HEALTHY    </w:t>
      </w:r>
      <w:r>
        <w:t xml:space="preserve">   HAMMER     </w:t>
      </w:r>
      <w:r>
        <w:t xml:space="preserve">   FAMILY    </w:t>
      </w:r>
      <w:r>
        <w:t xml:space="preserve">   DOOR    </w:t>
      </w:r>
      <w:r>
        <w:t xml:space="preserve">   DONATE    </w:t>
      </w:r>
      <w:r>
        <w:t xml:space="preserve">   COMMUNITY    </w:t>
      </w:r>
      <w:r>
        <w:t xml:space="preserve">   BUILD    </w:t>
      </w:r>
      <w:r>
        <w:t xml:space="preserve">   AFFORDABLE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for Humanity Word Search</dc:title>
  <dcterms:created xsi:type="dcterms:W3CDTF">2021-10-11T08:27:14Z</dcterms:created>
  <dcterms:modified xsi:type="dcterms:W3CDTF">2021-10-11T08:27:14Z</dcterms:modified>
</cp:coreProperties>
</file>