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habitat    </w:t>
      </w:r>
      <w:r>
        <w:t xml:space="preserve">   conservation    </w:t>
      </w:r>
      <w:r>
        <w:t xml:space="preserve">   polar region    </w:t>
      </w:r>
      <w:r>
        <w:t xml:space="preserve">   prey    </w:t>
      </w:r>
      <w:r>
        <w:t xml:space="preserve">   predator    </w:t>
      </w:r>
      <w:r>
        <w:t xml:space="preserve">   food chain    </w:t>
      </w:r>
      <w:r>
        <w:t xml:space="preserve">   invertebrates    </w:t>
      </w:r>
      <w:r>
        <w:t xml:space="preserve">   vetebrates    </w:t>
      </w:r>
      <w:r>
        <w:t xml:space="preserve">   oceans    </w:t>
      </w:r>
      <w:r>
        <w:t xml:space="preserve">   endangered    </w:t>
      </w:r>
      <w:r>
        <w:t xml:space="preserve">   camouflage    </w:t>
      </w:r>
      <w:r>
        <w:t xml:space="preserve">   wetland    </w:t>
      </w:r>
      <w:r>
        <w:t xml:space="preserve">   freshwater region    </w:t>
      </w:r>
      <w:r>
        <w:t xml:space="preserve">   tropical rainforest    </w:t>
      </w:r>
      <w:r>
        <w:t xml:space="preserve">   evergreen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</dc:title>
  <dcterms:created xsi:type="dcterms:W3CDTF">2021-10-11T08:28:00Z</dcterms:created>
  <dcterms:modified xsi:type="dcterms:W3CDTF">2021-10-11T08:28:00Z</dcterms:modified>
</cp:coreProperties>
</file>