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Habitats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Beach    </w:t>
      </w:r>
      <w:r>
        <w:t xml:space="preserve">   Coral    </w:t>
      </w:r>
      <w:r>
        <w:t xml:space="preserve">   Desert    </w:t>
      </w:r>
      <w:r>
        <w:t xml:space="preserve">   Estuary    </w:t>
      </w:r>
      <w:r>
        <w:t xml:space="preserve">   Farm    </w:t>
      </w:r>
      <w:r>
        <w:t xml:space="preserve">   Forest    </w:t>
      </w:r>
      <w:r>
        <w:t xml:space="preserve">   Habitat    </w:t>
      </w:r>
      <w:r>
        <w:t xml:space="preserve">   Jungle    </w:t>
      </w:r>
      <w:r>
        <w:t xml:space="preserve">   Lake    </w:t>
      </w:r>
      <w:r>
        <w:t xml:space="preserve">   Rainforest    </w:t>
      </w:r>
      <w:r>
        <w:t xml:space="preserve">   River    </w:t>
      </w:r>
      <w:r>
        <w:t xml:space="preserve">   Sea    </w:t>
      </w:r>
      <w:r>
        <w:t xml:space="preserve">   Shelter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 Word Search</dc:title>
  <dcterms:created xsi:type="dcterms:W3CDTF">2021-10-11T08:27:40Z</dcterms:created>
  <dcterms:modified xsi:type="dcterms:W3CDTF">2021-10-11T08:27:40Z</dcterms:modified>
</cp:coreProperties>
</file>