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Habitats and 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animal that mainly eat's meat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place where animals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 the green plants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behaviour that helps an animal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complex community of interacting plants and animals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for a feature that helps a animal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mainly eats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 external change that helps an animal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colours and patterns that help a animal blend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specific role of an organism within a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is eaten by other animals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Habitats and Adaptations</dc:title>
  <dcterms:created xsi:type="dcterms:W3CDTF">2022-09-03T15:17:21Z</dcterms:created>
  <dcterms:modified xsi:type="dcterms:W3CDTF">2022-09-03T15:17:21Z</dcterms:modified>
</cp:coreProperties>
</file>