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Habitats and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 characteristic that helps an organism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adaptation by which an animal can hide by blending in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adaptation in which one kind of organism has similar traits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of an organism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controls the growth or survival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behaviors are those that are developed through practice and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adaptations are adjustments to internal or external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classification of a plant or animal that is not native to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among living things for food, water or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adaptations are a way of acting that helps an organism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Adaptations</dc:title>
  <dcterms:created xsi:type="dcterms:W3CDTF">2021-10-11T08:28:21Z</dcterms:created>
  <dcterms:modified xsi:type="dcterms:W3CDTF">2021-10-11T08:28:21Z</dcterms:modified>
</cp:coreProperties>
</file>