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coral reef    </w:t>
      </w:r>
      <w:r>
        <w:t xml:space="preserve">   starfish    </w:t>
      </w:r>
      <w:r>
        <w:t xml:space="preserve">   shark    </w:t>
      </w:r>
      <w:r>
        <w:t xml:space="preserve">   whale    </w:t>
      </w:r>
      <w:r>
        <w:t xml:space="preserve">   jellyfish    </w:t>
      </w:r>
      <w:r>
        <w:t xml:space="preserve">   seashore    </w:t>
      </w:r>
      <w:r>
        <w:t xml:space="preserve">   cactus    </w:t>
      </w:r>
      <w:r>
        <w:t xml:space="preserve">   snake    </w:t>
      </w:r>
      <w:r>
        <w:t xml:space="preserve">   hare    </w:t>
      </w:r>
      <w:r>
        <w:t xml:space="preserve">   scorpion    </w:t>
      </w:r>
      <w:r>
        <w:t xml:space="preserve">   camel    </w:t>
      </w:r>
      <w:r>
        <w:t xml:space="preserve">   desert    </w:t>
      </w:r>
      <w:r>
        <w:t xml:space="preserve">   flower    </w:t>
      </w:r>
      <w:r>
        <w:t xml:space="preserve">   turtle    </w:t>
      </w:r>
      <w:r>
        <w:t xml:space="preserve">   frog    </w:t>
      </w:r>
      <w:r>
        <w:t xml:space="preserve">   crocodile    </w:t>
      </w:r>
      <w:r>
        <w:t xml:space="preserve">   alligator    </w:t>
      </w:r>
      <w:r>
        <w:t xml:space="preserve">   swamp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 and Animals</dc:title>
  <dcterms:created xsi:type="dcterms:W3CDTF">2021-10-11T08:28:30Z</dcterms:created>
  <dcterms:modified xsi:type="dcterms:W3CDTF">2021-10-11T08:28:30Z</dcterms:modified>
</cp:coreProperties>
</file>