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Habitats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warm-blooded animal that has hair or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plant and animal life in a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warm-blooded egg-laying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lets animals blend in with their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animal that usually has six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Semi-aquatic family that includes frogs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world as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animals and their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Animals</dc:title>
  <dcterms:created xsi:type="dcterms:W3CDTF">2021-10-11T08:27:38Z</dcterms:created>
  <dcterms:modified xsi:type="dcterms:W3CDTF">2021-10-11T08:27:38Z</dcterms:modified>
</cp:coreProperties>
</file>