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hibernate    </w:t>
      </w:r>
      <w:r>
        <w:t xml:space="preserve">   structural adaptation    </w:t>
      </w:r>
      <w:r>
        <w:t xml:space="preserve">   adaptations    </w:t>
      </w:r>
      <w:r>
        <w:t xml:space="preserve">   food web    </w:t>
      </w:r>
      <w:r>
        <w:t xml:space="preserve">   food chain    </w:t>
      </w:r>
      <w:r>
        <w:t xml:space="preserve">   prey    </w:t>
      </w:r>
      <w:r>
        <w:t xml:space="preserve">   predator    </w:t>
      </w:r>
      <w:r>
        <w:t xml:space="preserve">   scavengers    </w:t>
      </w:r>
      <w:r>
        <w:t xml:space="preserve">   omnivores    </w:t>
      </w:r>
      <w:r>
        <w:t xml:space="preserve">   herbivores    </w:t>
      </w:r>
      <w:r>
        <w:t xml:space="preserve">   carnivores    </w:t>
      </w:r>
      <w:r>
        <w:t xml:space="preserve">   consumers    </w:t>
      </w:r>
      <w:r>
        <w:t xml:space="preserve">   producers    </w:t>
      </w:r>
      <w:r>
        <w:t xml:space="preserve">   endangered    </w:t>
      </w:r>
      <w:r>
        <w:t xml:space="preserve">   mother earth    </w:t>
      </w:r>
      <w:r>
        <w:t xml:space="preserve">   shelter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Communities</dc:title>
  <dcterms:created xsi:type="dcterms:W3CDTF">2021-10-11T08:28:25Z</dcterms:created>
  <dcterms:modified xsi:type="dcterms:W3CDTF">2021-10-11T08:28:25Z</dcterms:modified>
</cp:coreProperties>
</file>