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tundra    </w:t>
      </w:r>
      <w:r>
        <w:t xml:space="preserve">   water    </w:t>
      </w:r>
      <w:r>
        <w:t xml:space="preserve">   desert    </w:t>
      </w:r>
      <w:r>
        <w:t xml:space="preserve">   forest    </w:t>
      </w:r>
      <w:r>
        <w:t xml:space="preserve">   nest    </w:t>
      </w:r>
      <w:r>
        <w:t xml:space="preserve">   tree    </w:t>
      </w:r>
      <w:r>
        <w:t xml:space="preserve">   warren    </w:t>
      </w:r>
      <w:r>
        <w:t xml:space="preserve">   animal park    </w:t>
      </w:r>
      <w:r>
        <w:t xml:space="preserve">   dwelling    </w:t>
      </w:r>
      <w:r>
        <w:t xml:space="preserve">   home    </w:t>
      </w:r>
      <w:r>
        <w:t xml:space="preserve">   grassland    </w:t>
      </w:r>
      <w:r>
        <w:t xml:space="preserve">   environment    </w:t>
      </w:r>
      <w:r>
        <w:t xml:space="preserve">   field mouse    </w:t>
      </w:r>
      <w:r>
        <w:t xml:space="preserve">   predator    </w:t>
      </w:r>
      <w:r>
        <w:t xml:space="preserve">   prey    </w:t>
      </w:r>
      <w:r>
        <w:t xml:space="preserve">   nocturnal    </w:t>
      </w:r>
      <w:r>
        <w:t xml:space="preserve">   barn owl    </w:t>
      </w:r>
      <w:r>
        <w:t xml:space="preserve">   butterfly    </w:t>
      </w:r>
      <w:r>
        <w:t xml:space="preserve">   otter    </w:t>
      </w:r>
      <w:r>
        <w:t xml:space="preserve">   zoo    </w:t>
      </w:r>
      <w:r>
        <w:t xml:space="preserve">   cave    </w:t>
      </w:r>
      <w:r>
        <w:t xml:space="preserve">   animal    </w:t>
      </w:r>
      <w:r>
        <w:t xml:space="preserve">   Wildlife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animals</dc:title>
  <dcterms:created xsi:type="dcterms:W3CDTF">2021-10-11T08:28:11Z</dcterms:created>
  <dcterms:modified xsi:type="dcterms:W3CDTF">2021-10-11T08:28:11Z</dcterms:modified>
</cp:coreProperties>
</file>