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and their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Turtle    </w:t>
      </w:r>
      <w:r>
        <w:t xml:space="preserve">   Rabbit    </w:t>
      </w:r>
      <w:r>
        <w:t xml:space="preserve">   Duck    </w:t>
      </w:r>
      <w:r>
        <w:t xml:space="preserve">   Newt    </w:t>
      </w:r>
      <w:r>
        <w:t xml:space="preserve">   Frog    </w:t>
      </w:r>
      <w:r>
        <w:t xml:space="preserve">   Deer    </w:t>
      </w:r>
      <w:r>
        <w:t xml:space="preserve">   Dolphin    </w:t>
      </w:r>
      <w:r>
        <w:t xml:space="preserve">   Jelly Fish    </w:t>
      </w:r>
      <w:r>
        <w:t xml:space="preserve">   Rhino    </w:t>
      </w:r>
      <w:r>
        <w:t xml:space="preserve">   Elephant    </w:t>
      </w:r>
      <w:r>
        <w:t xml:space="preserve">   Arctic Fox    </w:t>
      </w:r>
      <w:r>
        <w:t xml:space="preserve">   Panda    </w:t>
      </w:r>
      <w:r>
        <w:t xml:space="preserve">   Snake    </w:t>
      </w:r>
      <w:r>
        <w:t xml:space="preserve">   Wolf    </w:t>
      </w:r>
      <w:r>
        <w:t xml:space="preserve">   Lizard    </w:t>
      </w:r>
      <w:r>
        <w:t xml:space="preserve">   Bat    </w:t>
      </w:r>
      <w:r>
        <w:t xml:space="preserve">   Octopus    </w:t>
      </w:r>
      <w:r>
        <w:t xml:space="preserve">   Camel    </w:t>
      </w:r>
      <w:r>
        <w:t xml:space="preserve">   Chimpanzee    </w:t>
      </w:r>
      <w:r>
        <w:t xml:space="preserve">   Fish    </w:t>
      </w:r>
      <w:r>
        <w:t xml:space="preserve">   Human    </w:t>
      </w:r>
      <w:r>
        <w:t xml:space="preserve">   Kangaroo    </w:t>
      </w:r>
      <w:r>
        <w:t xml:space="preserve">   Penguin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their Animals</dc:title>
  <dcterms:created xsi:type="dcterms:W3CDTF">2021-10-11T08:28:46Z</dcterms:created>
  <dcterms:modified xsi:type="dcterms:W3CDTF">2021-10-11T08:28:46Z</dcterms:modified>
</cp:coreProperties>
</file>