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Habits Of Mind (By Alice Thompson)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Task of Completion?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Need To Listen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Can Creating, Imagining And Innovating Make Your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Want To Speak Clearer What Should You Aviod?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Creating A Project That Shows Wonder Can Give It What Look?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Attitude Should You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You Have To Take When Managing Impulsivity?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Another Way of Putting Thinking About Your Thinking?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Call Working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Your Learning Become If You Don't Check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 Cause People To Realise When They've Done Something Wrong?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Shoud You Be Able To Do When Finding Humor?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Should You Think When Being Adventrous?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Past Knowledge Is Good Because Mens You Have Prior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Word Could You Use To Think Differently?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Need To Pay Attention To When Using Your Senses?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Habits Of Mind (By Alice Thompson)</dc:title>
  <dcterms:created xsi:type="dcterms:W3CDTF">2021-10-11T08:27:31Z</dcterms:created>
  <dcterms:modified xsi:type="dcterms:W3CDTF">2021-10-11T08:27:31Z</dcterms:modified>
</cp:coreProperties>
</file>